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8"/>
          <w:szCs w:val="28"/>
        </w:rPr>
      </w:pPr>
      <w:r>
        <w:rPr>
          <w:rFonts w:ascii="Times New Roman" w:eastAsia="Times New Roman" w:hAnsi="Times New Roman" w:cs="Times New Roman"/>
          <w:i/>
          <w:iCs/>
          <w:sz w:val="28"/>
          <w:szCs w:val="28"/>
        </w:rPr>
        <w:t>№ 5-07</w:t>
      </w:r>
      <w:r>
        <w:rPr>
          <w:rFonts w:ascii="Times New Roman" w:eastAsia="Times New Roman" w:hAnsi="Times New Roman" w:cs="Times New Roman"/>
          <w:i/>
          <w:iCs/>
          <w:sz w:val="28"/>
          <w:szCs w:val="28"/>
        </w:rPr>
        <w:t>1</w:t>
      </w:r>
      <w:r>
        <w:rPr>
          <w:rFonts w:ascii="Times New Roman" w:eastAsia="Times New Roman" w:hAnsi="Times New Roman" w:cs="Times New Roman"/>
          <w:i/>
          <w:iCs/>
          <w:sz w:val="28"/>
          <w:szCs w:val="28"/>
        </w:rPr>
        <w:t>9</w:t>
      </w:r>
      <w:r>
        <w:rPr>
          <w:rFonts w:ascii="Times New Roman" w:eastAsia="Times New Roman" w:hAnsi="Times New Roman" w:cs="Times New Roman"/>
          <w:i/>
          <w:iCs/>
          <w:sz w:val="28"/>
          <w:szCs w:val="28"/>
        </w:rPr>
        <w:t>-1302/2026</w:t>
      </w: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both"/>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11.04.2026 года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п. Белый Яр,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район </w:t>
      </w:r>
    </w:p>
    <w:p>
      <w:pPr>
        <w:spacing w:before="0" w:after="0"/>
        <w:ind w:firstLine="708"/>
        <w:jc w:val="both"/>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 xml:space="preserve">Мировой судья судебного участка № 2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Ханты-Мансийского автономного округа – Югры Галбарцева И.А., исполняя обязанности мирового судьи судебного участка № 1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ХМАО-Югра по рассмотрению судебных дел,</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 участием </w:t>
      </w:r>
      <w:r>
        <w:rPr>
          <w:rFonts w:ascii="Times New Roman" w:eastAsia="Times New Roman" w:hAnsi="Times New Roman" w:cs="Times New Roman"/>
          <w:sz w:val="28"/>
          <w:szCs w:val="28"/>
        </w:rPr>
        <w:t>Погребняка</w:t>
      </w:r>
      <w:r>
        <w:rPr>
          <w:rFonts w:ascii="Times New Roman" w:eastAsia="Times New Roman" w:hAnsi="Times New Roman" w:cs="Times New Roman"/>
          <w:sz w:val="28"/>
          <w:szCs w:val="28"/>
        </w:rPr>
        <w:t xml:space="preserve"> И.И., </w:t>
      </w:r>
    </w:p>
    <w:p>
      <w:pPr>
        <w:spacing w:before="0" w:after="0"/>
        <w:ind w:firstLine="708"/>
        <w:jc w:val="both"/>
        <w:rPr>
          <w:sz w:val="28"/>
          <w:szCs w:val="28"/>
        </w:rPr>
      </w:pPr>
      <w:r>
        <w:rPr>
          <w:rFonts w:ascii="Times New Roman" w:eastAsia="Times New Roman" w:hAnsi="Times New Roman" w:cs="Times New Roman"/>
          <w:sz w:val="28"/>
          <w:szCs w:val="28"/>
        </w:rPr>
        <w:t xml:space="preserve">рассмотрев дело об административном правонарушении, предусмотренном ч.1 ст. 7.27 Кодекса Российской Федерации об административных правонарушениях, в отношении </w:t>
      </w:r>
    </w:p>
    <w:p>
      <w:pPr>
        <w:spacing w:before="0" w:after="0"/>
        <w:ind w:firstLine="708"/>
        <w:jc w:val="both"/>
        <w:rPr>
          <w:sz w:val="28"/>
          <w:szCs w:val="28"/>
        </w:rPr>
      </w:pPr>
      <w:r>
        <w:rPr>
          <w:rFonts w:ascii="Times New Roman" w:eastAsia="Times New Roman" w:hAnsi="Times New Roman" w:cs="Times New Roman"/>
          <w:sz w:val="28"/>
          <w:szCs w:val="28"/>
        </w:rPr>
        <w:t>Погребняка</w:t>
      </w:r>
      <w:r>
        <w:rPr>
          <w:rFonts w:ascii="Times New Roman" w:eastAsia="Times New Roman" w:hAnsi="Times New Roman" w:cs="Times New Roman"/>
          <w:sz w:val="28"/>
          <w:szCs w:val="28"/>
        </w:rPr>
        <w:t xml:space="preserve"> Ивана Ивановича, </w:t>
      </w:r>
      <w:r>
        <w:rPr>
          <w:rStyle w:val="cat-PassportDatagrp-22rplc-8"/>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Style w:val="cat-UserDefinedgrp-29rplc-9"/>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jc w:val="both"/>
        <w:rPr>
          <w:sz w:val="28"/>
          <w:szCs w:val="28"/>
        </w:rPr>
      </w:pP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ind w:left="5" w:right="29" w:firstLine="701"/>
        <w:jc w:val="both"/>
        <w:rPr>
          <w:sz w:val="28"/>
          <w:szCs w:val="28"/>
        </w:rPr>
      </w:pPr>
      <w:r>
        <w:rPr>
          <w:rFonts w:ascii="Times New Roman" w:eastAsia="Times New Roman" w:hAnsi="Times New Roman" w:cs="Times New Roman"/>
          <w:sz w:val="28"/>
          <w:szCs w:val="28"/>
        </w:rPr>
        <w:t>04.04.2026 года, в 1</w:t>
      </w:r>
      <w:r>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rPr>
        <w:t xml:space="preserve">мин., </w:t>
      </w:r>
      <w:r>
        <w:rPr>
          <w:rFonts w:ascii="Times New Roman" w:eastAsia="Times New Roman" w:hAnsi="Times New Roman" w:cs="Times New Roman"/>
          <w:sz w:val="28"/>
          <w:szCs w:val="28"/>
        </w:rPr>
        <w:t>Погребняк</w:t>
      </w:r>
      <w:r>
        <w:rPr>
          <w:rFonts w:ascii="Times New Roman" w:eastAsia="Times New Roman" w:hAnsi="Times New Roman" w:cs="Times New Roman"/>
          <w:sz w:val="28"/>
          <w:szCs w:val="28"/>
        </w:rPr>
        <w:t xml:space="preserve"> И.И., по адресу: ул. Строителей, д. 39, п. Солнечный,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район, ХМАО-Югра, в магазине «Пятерочка», путем свободного доступа, тайно совершил мелкое хищение двух бутылок водки «Парламентский регламент», принадлежащих ООО «Агроторг», чем причинил ООО «Агроторг» ущерб незначительный материальный ущерб, в размере 919 руб. 98 коп., при отсутствии признаков преступления, предусмотренных частями 2, 3, 4 статьи 158 УК РФ, статьей 158.1 УК РФ, частями 2, 3, 4 статьи 159 УК РФ, частями 2, 3, 4 статьи 159.1 УК РФ, частями 2, 3, 4 статьи 159.2 УК РФ, частями 2, 3, 4 статьи 159.3 УК РФ, частями 2, 3, 4 статьи 159.5 УК РФ, частями 2, 3, 4 статьи 159.6 УК РФ, частями 2, 3 статьи 160 УК РФ.</w:t>
      </w:r>
    </w:p>
    <w:p>
      <w:pPr>
        <w:spacing w:before="0" w:after="0"/>
        <w:ind w:firstLine="708"/>
        <w:jc w:val="both"/>
        <w:rPr>
          <w:sz w:val="28"/>
          <w:szCs w:val="28"/>
        </w:rPr>
      </w:pPr>
      <w:r>
        <w:rPr>
          <w:rFonts w:ascii="Times New Roman" w:eastAsia="Times New Roman" w:hAnsi="Times New Roman" w:cs="Times New Roman"/>
          <w:sz w:val="28"/>
          <w:szCs w:val="28"/>
        </w:rPr>
        <w:t xml:space="preserve">В отношении </w:t>
      </w:r>
      <w:r>
        <w:rPr>
          <w:rFonts w:ascii="Times New Roman" w:eastAsia="Times New Roman" w:hAnsi="Times New Roman" w:cs="Times New Roman"/>
          <w:sz w:val="28"/>
          <w:szCs w:val="28"/>
        </w:rPr>
        <w:t>Погребняка</w:t>
      </w:r>
      <w:r>
        <w:rPr>
          <w:rFonts w:ascii="Times New Roman" w:eastAsia="Times New Roman" w:hAnsi="Times New Roman" w:cs="Times New Roman"/>
          <w:sz w:val="28"/>
          <w:szCs w:val="28"/>
        </w:rPr>
        <w:t xml:space="preserve"> И.И. составлен протокол об административном правонарушении, предусмотренном ч.1 ст. 7.27 КоАП РФ.</w:t>
      </w:r>
    </w:p>
    <w:p>
      <w:pPr>
        <w:spacing w:before="0" w:after="0"/>
        <w:ind w:firstLine="708"/>
        <w:jc w:val="both"/>
        <w:rPr>
          <w:sz w:val="28"/>
          <w:szCs w:val="28"/>
        </w:rPr>
      </w:pPr>
      <w:r>
        <w:rPr>
          <w:rFonts w:ascii="Times New Roman" w:eastAsia="Times New Roman" w:hAnsi="Times New Roman" w:cs="Times New Roman"/>
          <w:sz w:val="28"/>
          <w:szCs w:val="28"/>
        </w:rPr>
        <w:t>Погребняк</w:t>
      </w:r>
      <w:r>
        <w:rPr>
          <w:rFonts w:ascii="Times New Roman" w:eastAsia="Times New Roman" w:hAnsi="Times New Roman" w:cs="Times New Roman"/>
          <w:sz w:val="28"/>
          <w:szCs w:val="28"/>
        </w:rPr>
        <w:t xml:space="preserve"> И.И. в судебном заседании вину в совершении административного правонарушения признал в полном объеме, ходатайств не заявлял, пояснил, что инвалидом не является.</w:t>
      </w:r>
    </w:p>
    <w:p>
      <w:pPr>
        <w:spacing w:before="0" w:after="0"/>
        <w:ind w:firstLine="708"/>
        <w:jc w:val="both"/>
        <w:rPr>
          <w:sz w:val="28"/>
          <w:szCs w:val="28"/>
        </w:rPr>
      </w:pPr>
      <w:r>
        <w:rPr>
          <w:rFonts w:ascii="Times New Roman" w:eastAsia="Times New Roman" w:hAnsi="Times New Roman" w:cs="Times New Roman"/>
          <w:sz w:val="28"/>
          <w:szCs w:val="28"/>
        </w:rPr>
        <w:t xml:space="preserve">Кроме признательных показаний, вина </w:t>
      </w:r>
      <w:r>
        <w:rPr>
          <w:rFonts w:ascii="Times New Roman" w:eastAsia="Times New Roman" w:hAnsi="Times New Roman" w:cs="Times New Roman"/>
          <w:sz w:val="28"/>
          <w:szCs w:val="28"/>
        </w:rPr>
        <w:t>Погребняка</w:t>
      </w:r>
      <w:r>
        <w:rPr>
          <w:rFonts w:ascii="Times New Roman" w:eastAsia="Times New Roman" w:hAnsi="Times New Roman" w:cs="Times New Roman"/>
          <w:sz w:val="28"/>
          <w:szCs w:val="28"/>
        </w:rPr>
        <w:t xml:space="preserve"> И.И. в совершении правонарушения подтверждается материалами дела: протоколом от 09.04.2026 года об административном правонарушении; заявлением представителя потерпевшего; письменными объяснениями </w:t>
      </w:r>
      <w:r>
        <w:rPr>
          <w:rFonts w:ascii="Times New Roman" w:eastAsia="Times New Roman" w:hAnsi="Times New Roman" w:cs="Times New Roman"/>
          <w:sz w:val="28"/>
          <w:szCs w:val="28"/>
        </w:rPr>
        <w:t>Погребняка</w:t>
      </w:r>
      <w:r>
        <w:rPr>
          <w:rFonts w:ascii="Times New Roman" w:eastAsia="Times New Roman" w:hAnsi="Times New Roman" w:cs="Times New Roman"/>
          <w:sz w:val="28"/>
          <w:szCs w:val="28"/>
        </w:rPr>
        <w:t xml:space="preserve"> И.И.; справкой ООО «Агроторг» о стоимости товара, письменными объяснениями представителя потерпевшего, </w:t>
      </w:r>
      <w:r>
        <w:rPr>
          <w:rFonts w:ascii="Times New Roman" w:eastAsia="Times New Roman" w:hAnsi="Times New Roman" w:cs="Times New Roman"/>
          <w:sz w:val="28"/>
          <w:szCs w:val="28"/>
        </w:rPr>
        <w:t>фототаблицей</w:t>
      </w:r>
      <w:r>
        <w:rPr>
          <w:rFonts w:ascii="Times New Roman" w:eastAsia="Times New Roman" w:hAnsi="Times New Roman" w:cs="Times New Roman"/>
          <w:sz w:val="28"/>
          <w:szCs w:val="28"/>
        </w:rPr>
        <w:t xml:space="preserve">. </w:t>
      </w:r>
    </w:p>
    <w:p>
      <w:pPr>
        <w:spacing w:before="0" w:after="0"/>
        <w:ind w:left="5" w:right="29" w:firstLine="701"/>
        <w:jc w:val="both"/>
        <w:rPr>
          <w:sz w:val="28"/>
          <w:szCs w:val="28"/>
        </w:rPr>
      </w:pPr>
      <w:r>
        <w:rPr>
          <w:rFonts w:ascii="Times New Roman" w:eastAsia="Times New Roman" w:hAnsi="Times New Roman" w:cs="Times New Roman"/>
          <w:sz w:val="28"/>
          <w:szCs w:val="28"/>
        </w:rPr>
        <w:t xml:space="preserve">Частью 1 ст. 7.27 КоАП РФ предусмотрена административная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w:t>
      </w:r>
      <w:r>
        <w:rPr>
          <w:rFonts w:ascii="Times New Roman" w:eastAsia="Times New Roman" w:hAnsi="Times New Roman" w:cs="Times New Roman"/>
          <w:sz w:val="28"/>
          <w:szCs w:val="28"/>
        </w:rPr>
        <w:t>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статьей</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14.15.3 настоящего Кодекса, 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pPr>
        <w:spacing w:before="0" w:after="0"/>
        <w:ind w:left="5" w:right="29" w:firstLine="701"/>
        <w:jc w:val="both"/>
        <w:rPr>
          <w:sz w:val="28"/>
          <w:szCs w:val="28"/>
        </w:rPr>
      </w:pPr>
      <w:r>
        <w:rPr>
          <w:rFonts w:ascii="Times New Roman" w:eastAsia="Times New Roman" w:hAnsi="Times New Roman" w:cs="Times New Roman"/>
          <w:sz w:val="28"/>
          <w:szCs w:val="28"/>
        </w:rPr>
        <w:t>Объектом данного правонарушения являются отношения собственности, а непосредственным предметом посягательства выступает имущество.</w:t>
      </w:r>
    </w:p>
    <w:p>
      <w:pPr>
        <w:spacing w:before="0" w:after="0"/>
        <w:ind w:left="5" w:right="29" w:firstLine="701"/>
        <w:jc w:val="both"/>
        <w:rPr>
          <w:sz w:val="28"/>
          <w:szCs w:val="28"/>
        </w:rPr>
      </w:pPr>
      <w:r>
        <w:rPr>
          <w:rFonts w:ascii="Times New Roman" w:eastAsia="Times New Roman" w:hAnsi="Times New Roman" w:cs="Times New Roman"/>
          <w:sz w:val="28"/>
          <w:szCs w:val="28"/>
        </w:rPr>
        <w:t>Объективная сторона правонарушения состоит в противоправных действиях, направленных на завладение чужим имуществом путем кражи, мошенничества, присвоения или растраты при отсутствии признаков преступления.</w:t>
      </w:r>
    </w:p>
    <w:p>
      <w:pPr>
        <w:spacing w:before="0" w:after="0"/>
        <w:ind w:left="5" w:right="29" w:firstLine="701"/>
        <w:jc w:val="both"/>
        <w:rPr>
          <w:sz w:val="28"/>
          <w:szCs w:val="28"/>
        </w:rPr>
      </w:pPr>
      <w:r>
        <w:rPr>
          <w:rFonts w:ascii="Times New Roman" w:eastAsia="Times New Roman" w:hAnsi="Times New Roman" w:cs="Times New Roman"/>
          <w:sz w:val="28"/>
          <w:szCs w:val="28"/>
        </w:rPr>
        <w:t xml:space="preserve">Деяние </w:t>
      </w:r>
      <w:r>
        <w:rPr>
          <w:rFonts w:ascii="Times New Roman" w:eastAsia="Times New Roman" w:hAnsi="Times New Roman" w:cs="Times New Roman"/>
          <w:sz w:val="28"/>
          <w:szCs w:val="28"/>
        </w:rPr>
        <w:t>Погребняка</w:t>
      </w:r>
      <w:r>
        <w:rPr>
          <w:rFonts w:ascii="Times New Roman" w:eastAsia="Times New Roman" w:hAnsi="Times New Roman" w:cs="Times New Roman"/>
          <w:sz w:val="28"/>
          <w:szCs w:val="28"/>
        </w:rPr>
        <w:t xml:space="preserve"> И.И. судья квалифицирует по ч.1 ст.7.27 Кодекса Российской Федерации об административных правонарушениях – м</w:t>
      </w:r>
      <w:r>
        <w:rPr>
          <w:rFonts w:ascii="Times New Roman" w:eastAsia="Times New Roman" w:hAnsi="Times New Roman" w:cs="Times New Roman"/>
          <w:sz w:val="28"/>
          <w:szCs w:val="28"/>
        </w:rPr>
        <w:t>елкое хищение чужого имущества, стоимость которого не превышает одну тысячу рублей</w:t>
      </w:r>
      <w:r>
        <w:rPr>
          <w:rFonts w:ascii="Times New Roman" w:eastAsia="Times New Roman" w:hAnsi="Times New Roman" w:cs="Times New Roman"/>
          <w:sz w:val="28"/>
          <w:szCs w:val="28"/>
        </w:rPr>
        <w:t>, путем кражи,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статьей 14.15.3 настоящего Кодекса.</w:t>
      </w:r>
    </w:p>
    <w:p>
      <w:pPr>
        <w:spacing w:before="0" w:after="0"/>
        <w:ind w:left="5" w:right="29" w:firstLine="701"/>
        <w:jc w:val="both"/>
        <w:rPr>
          <w:sz w:val="28"/>
          <w:szCs w:val="28"/>
        </w:rPr>
      </w:pPr>
      <w:r>
        <w:rPr>
          <w:rFonts w:ascii="Times New Roman" w:eastAsia="Times New Roman" w:hAnsi="Times New Roman" w:cs="Times New Roman"/>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pPr>
        <w:spacing w:before="0" w:after="0"/>
        <w:ind w:left="5" w:right="29" w:firstLine="701"/>
        <w:jc w:val="both"/>
        <w:rPr>
          <w:sz w:val="28"/>
          <w:szCs w:val="28"/>
        </w:rPr>
      </w:pPr>
      <w:r>
        <w:rPr>
          <w:rFonts w:ascii="Times New Roman" w:eastAsia="Times New Roman" w:hAnsi="Times New Roman" w:cs="Times New Roman"/>
          <w:sz w:val="28"/>
          <w:szCs w:val="28"/>
        </w:rPr>
        <w:t>Обстоятельств, перечисленных в ст. 29.2 КоАП РФ, исключающих возможность рассмотрения дела, не имеется.</w:t>
      </w:r>
    </w:p>
    <w:p>
      <w:pPr>
        <w:spacing w:before="0" w:after="0"/>
        <w:ind w:left="5" w:right="29" w:firstLine="701"/>
        <w:jc w:val="both"/>
        <w:rPr>
          <w:sz w:val="28"/>
          <w:szCs w:val="28"/>
        </w:rPr>
      </w:pPr>
      <w:r>
        <w:rPr>
          <w:rFonts w:ascii="Times New Roman" w:eastAsia="Times New Roman" w:hAnsi="Times New Roman" w:cs="Times New Roman"/>
          <w:sz w:val="28"/>
          <w:szCs w:val="28"/>
        </w:rPr>
        <w:t xml:space="preserve">Назначая </w:t>
      </w:r>
      <w:r>
        <w:rPr>
          <w:rFonts w:ascii="Times New Roman" w:eastAsia="Times New Roman" w:hAnsi="Times New Roman" w:cs="Times New Roman"/>
          <w:sz w:val="28"/>
          <w:szCs w:val="28"/>
        </w:rPr>
        <w:t>Погребняку</w:t>
      </w:r>
      <w:r>
        <w:rPr>
          <w:rFonts w:ascii="Times New Roman" w:eastAsia="Times New Roman" w:hAnsi="Times New Roman" w:cs="Times New Roman"/>
          <w:sz w:val="28"/>
          <w:szCs w:val="28"/>
        </w:rPr>
        <w:t xml:space="preserve"> И.И. административное наказание, обстоятельств, предусмотренных ст. 4.2 Кодекса Российской Федерации об административных правонарушениях, и смягчающих административную ответственность, судом не установлено.</w:t>
      </w:r>
    </w:p>
    <w:p>
      <w:pPr>
        <w:spacing w:before="0" w:after="0"/>
        <w:ind w:firstLine="708"/>
        <w:jc w:val="both"/>
        <w:rPr>
          <w:sz w:val="28"/>
          <w:szCs w:val="28"/>
        </w:rPr>
      </w:pPr>
      <w:r>
        <w:rPr>
          <w:rFonts w:ascii="Times New Roman" w:eastAsia="Times New Roman" w:hAnsi="Times New Roman" w:cs="Times New Roman"/>
          <w:sz w:val="28"/>
          <w:szCs w:val="28"/>
        </w:rPr>
        <w:t>Обстоятельством, отягчающим административную ответственность, является повторное совершение однородного правонарушения, когда лицо привлекалось к административной ответственности и срок, установленный ст.4.6 КоАП РФ, не истек.</w:t>
      </w:r>
    </w:p>
    <w:p>
      <w:pPr>
        <w:spacing w:before="0" w:after="0"/>
        <w:ind w:firstLine="708"/>
        <w:jc w:val="both"/>
        <w:rPr>
          <w:sz w:val="28"/>
          <w:szCs w:val="28"/>
        </w:rPr>
      </w:pPr>
      <w:r>
        <w:rPr>
          <w:rFonts w:ascii="Times New Roman" w:eastAsia="Times New Roman" w:hAnsi="Times New Roman" w:cs="Times New Roman"/>
          <w:sz w:val="28"/>
          <w:szCs w:val="28"/>
        </w:rPr>
        <w:t xml:space="preserve">Обстоятельств, исключающих производство по делу, не имеется. </w:t>
      </w:r>
    </w:p>
    <w:p>
      <w:pPr>
        <w:spacing w:before="0" w:after="0"/>
        <w:ind w:firstLine="708"/>
        <w:jc w:val="both"/>
        <w:rPr>
          <w:sz w:val="28"/>
          <w:szCs w:val="28"/>
        </w:rPr>
      </w:pPr>
      <w:r>
        <w:rPr>
          <w:rFonts w:ascii="Times New Roman" w:eastAsia="Times New Roman" w:hAnsi="Times New Roman" w:cs="Times New Roman"/>
          <w:sz w:val="28"/>
          <w:szCs w:val="28"/>
        </w:rPr>
        <w:t>В соответствии с ч. 2 ст. 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pPr>
        <w:spacing w:before="0" w:after="0"/>
        <w:ind w:firstLine="708"/>
        <w:jc w:val="both"/>
        <w:rPr>
          <w:sz w:val="28"/>
          <w:szCs w:val="28"/>
        </w:rPr>
      </w:pPr>
      <w:r>
        <w:rPr>
          <w:rFonts w:ascii="Times New Roman" w:eastAsia="Times New Roman" w:hAnsi="Times New Roman" w:cs="Times New Roman"/>
          <w:sz w:val="28"/>
          <w:szCs w:val="28"/>
        </w:rPr>
        <w:t>Административный арест в соответствии с частью 2 статьи 3.9 Кодекса Российской Федерации об административных правонарушениях может быть назначен лишь в исключительных случаях,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w:t>
      </w:r>
    </w:p>
    <w:p>
      <w:pPr>
        <w:spacing w:before="0" w:after="0"/>
        <w:ind w:firstLine="708"/>
        <w:jc w:val="both"/>
        <w:rPr>
          <w:sz w:val="28"/>
          <w:szCs w:val="28"/>
        </w:rPr>
      </w:pPr>
      <w:r>
        <w:rPr>
          <w:rFonts w:ascii="Times New Roman" w:eastAsia="Times New Roman" w:hAnsi="Times New Roman" w:cs="Times New Roman"/>
          <w:sz w:val="28"/>
          <w:szCs w:val="28"/>
        </w:rPr>
        <w:t xml:space="preserve">При назначении административного наказания, судья учитывает: личность </w:t>
      </w:r>
      <w:r>
        <w:rPr>
          <w:rFonts w:ascii="Times New Roman" w:eastAsia="Times New Roman" w:hAnsi="Times New Roman" w:cs="Times New Roman"/>
          <w:sz w:val="28"/>
          <w:szCs w:val="28"/>
        </w:rPr>
        <w:t>Погребняка</w:t>
      </w:r>
      <w:r>
        <w:rPr>
          <w:rFonts w:ascii="Times New Roman" w:eastAsia="Times New Roman" w:hAnsi="Times New Roman" w:cs="Times New Roman"/>
          <w:sz w:val="28"/>
          <w:szCs w:val="28"/>
        </w:rPr>
        <w:t xml:space="preserve"> И.И., его имущественное положение, обстоятельства совершения административного правонарушения, отсутствие смягчающих обстоятельств, наличие отягчающих ответственность обстоятельств,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 так как иное, менее строгое наказание, не сможет в полной мере достигнуть целей административного наказания.</w:t>
      </w:r>
    </w:p>
    <w:p>
      <w:pPr>
        <w:spacing w:before="0" w:after="0"/>
        <w:ind w:firstLine="708"/>
        <w:jc w:val="both"/>
        <w:rPr>
          <w:sz w:val="28"/>
          <w:szCs w:val="28"/>
        </w:rPr>
      </w:pPr>
      <w:r>
        <w:rPr>
          <w:rFonts w:ascii="Times New Roman" w:eastAsia="Times New Roman" w:hAnsi="Times New Roman" w:cs="Times New Roman"/>
          <w:sz w:val="28"/>
          <w:szCs w:val="28"/>
        </w:rPr>
        <w:t xml:space="preserve">Оснований, препятствующих назначению наказания в виде административного ареста в отношении </w:t>
      </w:r>
      <w:r>
        <w:rPr>
          <w:rFonts w:ascii="Times New Roman" w:eastAsia="Times New Roman" w:hAnsi="Times New Roman" w:cs="Times New Roman"/>
          <w:sz w:val="28"/>
          <w:szCs w:val="28"/>
        </w:rPr>
        <w:t>Погребняка</w:t>
      </w:r>
      <w:r>
        <w:rPr>
          <w:rFonts w:ascii="Times New Roman" w:eastAsia="Times New Roman" w:hAnsi="Times New Roman" w:cs="Times New Roman"/>
          <w:sz w:val="28"/>
          <w:szCs w:val="28"/>
        </w:rPr>
        <w:t xml:space="preserve"> И.И., предусмотренных ч. 2 ст. 3.9 Кодекса Российской Федерации об административных правонарушениях в судебном заседании не установлено.</w:t>
      </w:r>
    </w:p>
    <w:p>
      <w:pPr>
        <w:spacing w:before="0" w:after="0"/>
        <w:ind w:firstLine="708"/>
        <w:jc w:val="both"/>
        <w:rPr>
          <w:sz w:val="28"/>
          <w:szCs w:val="28"/>
        </w:rPr>
      </w:pPr>
      <w:r>
        <w:rPr>
          <w:rFonts w:ascii="Times New Roman" w:eastAsia="Times New Roman" w:hAnsi="Times New Roman" w:cs="Times New Roman"/>
          <w:sz w:val="28"/>
          <w:szCs w:val="28"/>
        </w:rPr>
        <w:t>В соответствии с ч. 3 ст. 3.9 Кодекса Российской Федерации об административных правонарушениях срок административного задержания включается в срок административного ареста.</w:t>
      </w:r>
    </w:p>
    <w:p>
      <w:pPr>
        <w:spacing w:before="0" w:after="0"/>
        <w:ind w:firstLine="708"/>
        <w:jc w:val="both"/>
        <w:rPr>
          <w:sz w:val="28"/>
          <w:szCs w:val="28"/>
        </w:rPr>
      </w:pPr>
      <w:r>
        <w:rPr>
          <w:rFonts w:ascii="Times New Roman" w:eastAsia="Times New Roman" w:hAnsi="Times New Roman" w:cs="Times New Roman"/>
          <w:sz w:val="28"/>
          <w:szCs w:val="28"/>
        </w:rPr>
        <w:t xml:space="preserve">Согласно протоколу №135 от 09.04.2026 об административном задержании, </w:t>
      </w:r>
      <w:r>
        <w:rPr>
          <w:rFonts w:ascii="Times New Roman" w:eastAsia="Times New Roman" w:hAnsi="Times New Roman" w:cs="Times New Roman"/>
          <w:sz w:val="28"/>
          <w:szCs w:val="28"/>
        </w:rPr>
        <w:t>Погребняк</w:t>
      </w:r>
      <w:r>
        <w:rPr>
          <w:rFonts w:ascii="Times New Roman" w:eastAsia="Times New Roman" w:hAnsi="Times New Roman" w:cs="Times New Roman"/>
          <w:sz w:val="28"/>
          <w:szCs w:val="28"/>
        </w:rPr>
        <w:t xml:space="preserve"> И.И. задержан с 20 час. 35 мин. 09.04.2026г. по 09 час. 10 мин. 11.04.2026.</w:t>
      </w:r>
    </w:p>
    <w:p>
      <w:pPr>
        <w:spacing w:before="0" w:after="0"/>
        <w:ind w:firstLine="708"/>
        <w:jc w:val="both"/>
        <w:rPr>
          <w:sz w:val="28"/>
          <w:szCs w:val="28"/>
        </w:rPr>
      </w:pPr>
      <w:r>
        <w:rPr>
          <w:rFonts w:ascii="Times New Roman" w:eastAsia="Times New Roman" w:hAnsi="Times New Roman" w:cs="Times New Roman"/>
          <w:sz w:val="28"/>
          <w:szCs w:val="28"/>
        </w:rPr>
        <w:t>На основании изложенного и руководствуясь ст. ст. 29.9-29.11 КоАП РФ, мировой судья</w:t>
      </w:r>
    </w:p>
    <w:p>
      <w:pPr>
        <w:spacing w:before="0" w:after="0"/>
        <w:jc w:val="center"/>
        <w:rPr>
          <w:sz w:val="28"/>
          <w:szCs w:val="28"/>
        </w:rPr>
      </w:pPr>
      <w:r>
        <w:rPr>
          <w:rFonts w:ascii="Times New Roman" w:eastAsia="Times New Roman" w:hAnsi="Times New Roman" w:cs="Times New Roman"/>
          <w:sz w:val="28"/>
          <w:szCs w:val="28"/>
        </w:rPr>
        <w:t>ПОСТАНОВИЛ:</w:t>
      </w:r>
    </w:p>
    <w:p>
      <w:pPr>
        <w:spacing w:before="0" w:after="0"/>
        <w:ind w:firstLine="708"/>
        <w:jc w:val="both"/>
        <w:rPr>
          <w:sz w:val="28"/>
          <w:szCs w:val="28"/>
        </w:rPr>
      </w:pP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Погребняка</w:t>
      </w:r>
      <w:r>
        <w:rPr>
          <w:rFonts w:ascii="Times New Roman" w:eastAsia="Times New Roman" w:hAnsi="Times New Roman" w:cs="Times New Roman"/>
          <w:sz w:val="28"/>
          <w:szCs w:val="28"/>
        </w:rPr>
        <w:t xml:space="preserve"> Ивана Ивановича виновным в совершении административного правонарушения, предусмотренного частью 1 статьи 7.27 Кодекса Российской Федерации об административных правонарушениях, и назначить наказание в виде административного ареста на срок 14 (четырнадцать) суток.</w:t>
      </w:r>
    </w:p>
    <w:p>
      <w:pPr>
        <w:spacing w:before="0" w:after="0"/>
        <w:ind w:firstLine="708"/>
        <w:jc w:val="both"/>
        <w:rPr>
          <w:sz w:val="28"/>
          <w:szCs w:val="28"/>
        </w:rPr>
      </w:pPr>
      <w:r>
        <w:rPr>
          <w:rFonts w:ascii="Times New Roman" w:eastAsia="Times New Roman" w:hAnsi="Times New Roman" w:cs="Times New Roman"/>
          <w:sz w:val="28"/>
          <w:szCs w:val="28"/>
        </w:rPr>
        <w:t xml:space="preserve">Срок отбывания наказания исчислять с 11 часов 00 минут 11 апреля 2026 года. Зачесть в срок отбывания наказания время административного задержания </w:t>
      </w:r>
      <w:r>
        <w:rPr>
          <w:rFonts w:ascii="Times New Roman" w:eastAsia="Times New Roman" w:hAnsi="Times New Roman" w:cs="Times New Roman"/>
          <w:sz w:val="28"/>
          <w:szCs w:val="28"/>
        </w:rPr>
        <w:t>Погребняка</w:t>
      </w:r>
      <w:r>
        <w:rPr>
          <w:rFonts w:ascii="Times New Roman" w:eastAsia="Times New Roman" w:hAnsi="Times New Roman" w:cs="Times New Roman"/>
          <w:sz w:val="28"/>
          <w:szCs w:val="28"/>
        </w:rPr>
        <w:t xml:space="preserve"> Ивана Ивановича с 20 час. 35 мин. 09.04.2026г. по 09 час. 10 мин. 11.04.2026.</w:t>
      </w:r>
    </w:p>
    <w:p>
      <w:pPr>
        <w:spacing w:before="0" w:after="0"/>
        <w:ind w:firstLine="708"/>
        <w:jc w:val="both"/>
        <w:rPr>
          <w:sz w:val="28"/>
          <w:szCs w:val="28"/>
        </w:rPr>
      </w:pP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районный суд Ханты-Мансийского автономного округа – Югры путем подачи жалобы </w:t>
      </w:r>
      <w:r>
        <w:rPr>
          <w:rFonts w:ascii="Times New Roman" w:eastAsia="Times New Roman" w:hAnsi="Times New Roman" w:cs="Times New Roman"/>
          <w:sz w:val="28"/>
          <w:szCs w:val="28"/>
        </w:rPr>
        <w:t>через мирового судью</w:t>
      </w:r>
      <w:r>
        <w:rPr>
          <w:rFonts w:ascii="Times New Roman" w:eastAsia="Times New Roman" w:hAnsi="Times New Roman" w:cs="Times New Roman"/>
          <w:sz w:val="28"/>
          <w:szCs w:val="28"/>
        </w:rPr>
        <w:t xml:space="preserve"> судебного участка №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Ханты-Мансийского автономного округа - Югры в течение 10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вручения или получения копии постановления. </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И.А. Галбарцева </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22rplc-8">
    <w:name w:val="cat-PassportData grp-22 rplc-8"/>
    <w:basedOn w:val="DefaultParagraphFont"/>
  </w:style>
  <w:style w:type="character" w:customStyle="1" w:styleId="cat-UserDefinedgrp-29rplc-9">
    <w:name w:val="cat-UserDefined grp-29 rplc-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